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书名：远离不良习惯</w:t>
      </w:r>
    </w:p>
    <w:p>
      <w:r>
        <w:t>作者：马枭编著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远离不良习惯 评论地址：https://www.jiaokey.com/book/detail/13751421.html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