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妈妈最爱讲的120个好故事  好梦卷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妈妈最爱讲的120个好故事  好梦卷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本书出售、求购地址：https://www.jiaokey.com/book/detail/13751411.html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关键词搜索：https://www.jiaokey.com/tag/妈妈最爱讲的120个好故事  好梦卷.html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