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节选标准注音彩绘版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声律启蒙  节选标准注音彩绘版 评论地址：https://www.jiaokey.com/book/detail/13751391.html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