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书名：最受欢迎的我  能让我充满爱心的故事  彩绘版</w:t>
      </w:r>
    </w:p>
    <w:p>
      <w:r>
        <w:t>作者：柯昌勋编</w:t>
      </w:r>
    </w:p>
    <w:p>
      <w:r>
        <w:t>出版社：武汉：湖北美术出版社</w:t>
      </w:r>
    </w:p>
    <w:p>
      <w:r>
        <w:t>出版日期：2015.02</w:t>
      </w:r>
    </w:p>
    <w:p>
      <w:r>
        <w:t>总页数：183</w:t>
      </w:r>
    </w:p>
    <w:p>
      <w:r>
        <w:t>更多请访问教客网: www.jiaokey.com</w:t>
      </w:r>
    </w:p>
    <w:p>
      <w:r>
        <w:t>最受欢迎的我  能让我充满爱心的故事  彩绘版 评论地址：https://www.jiaokey.com/book/detail/13751381.html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