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书名：现在，青春是拿来奋斗的  学习粉丝团访谈录  插图本</w:t>
      </w:r>
    </w:p>
    <w:p>
      <w:r>
        <w:t>作者：《超级90后》编辑部著</w:t>
      </w:r>
    </w:p>
    <w:p>
      <w:r>
        <w:t>出版社：北京：中国青年出版社</w:t>
      </w:r>
    </w:p>
    <w:p>
      <w:r>
        <w:t>出版日期：2015.01</w:t>
      </w:r>
    </w:p>
    <w:p>
      <w:r>
        <w:t>总页数：266</w:t>
      </w:r>
    </w:p>
    <w:p>
      <w:r>
        <w:t>更多请访问教客网: www.jiaokey.com</w:t>
      </w:r>
    </w:p>
    <w:p>
      <w:r>
        <w:t>现在，青春是拿来奋斗的  学习粉丝团访谈录  插图本 评论地址：https://www.jiaokey.com/book/detail/13751373.html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