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书名：开发内心的潜能</w:t>
      </w:r>
    </w:p>
    <w:p>
      <w:r>
        <w:t>作者：田勇编著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开发内心的潜能 评论地址：https://www.jiaokey.com/book/detail/13751364.html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