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另类名人传  光影魔术手  莫奈与印象派</w:t>
      </w:r>
    </w:p>
    <w:p>
      <w:r>
        <w:rPr>
          <w:rFonts w:ascii="宋体" w:hAnsi="宋体" w:eastAsia="宋体"/>
          <w:sz w:val="24"/>
        </w:rPr>
        <w:t>邹凡凡著；王可绘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另类名人传  光影魔术手  莫奈与印象派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邹凡凡著；王可绘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本书出售、求购地址：https://www.jiaokey.com/book/detail/13751347.html</w:t>
      </w:r>
    </w:p>
    <w:p>
      <w:r>
        <w:t>更多相关图书推荐：https://www.jiaokey.com</w:t>
      </w:r>
    </w:p>
    <w:p>
      <w:r>
        <w:t>邹凡凡著；王可绘 其他作品：https://www.jiaokey.com/tag/邹凡凡著；王可绘.html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关键词搜索：https://www.jiaokey.com/tag/另类名人传  光影魔术手  莫奈与印象派.html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