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神秘地图  1  草原王国的守望者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神秘地图  1  草原王国的守望者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本书出售、求购地址：https://www.jiaokey.com/book/detail/13751335.html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关键词搜索：https://www.jiaokey.com/tag/神秘地图  1  草原王国的守望者.html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