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潘宫的预言  10  红海盗墓地的亡灵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潘宫的预言  10  红海盗墓地的亡灵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本书出售、求购地址：https://www.jiaokey.com/book/detail/13751333.html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关键词搜索：https://www.jiaokey.com/tag/潘宫的预言  10  红海盗墓地的亡灵.html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