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罗比、托比和飞水嘀嘀</w:t>
      </w:r>
    </w:p>
    <w:p>
      <w:r>
        <w:rPr>
          <w:rFonts w:ascii="宋体" w:hAnsi="宋体" w:eastAsia="宋体"/>
          <w:sz w:val="24"/>
        </w:rPr>
        <w:t>（德）博伊·洛恩森著；（德）F.J.特里普绘；王泰智，沈惠珠译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罗比、托比和飞水嘀嘀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（德）博伊·洛恩森著；（德）F.J.特里普绘；王泰智，沈惠珠译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本书出售、求购地址：https://www.jiaokey.com/book/detail/13751331.html</w:t>
      </w:r>
    </w:p>
    <w:p>
      <w:r>
        <w:t>更多相关图书推荐：https://www.jiaokey.com</w:t>
      </w:r>
    </w:p>
    <w:p>
      <w:r>
        <w:t>（德）博伊·洛恩森著；（德）F.J.特里普绘；王泰智，沈惠珠译 其他作品：https://www.jiaokey.com/tag/（德）博伊·洛恩森著；（德）F.J.特里普绘；王泰智，沈惠珠译.html</w:t>
      </w:r>
    </w:p>
    <w:p>
      <w:r>
        <w:t>天津:天津人民出版社,2015.01 出版图书：https://www.jiaokey.com/tag/天津:天津人民出版社,2015.01.html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