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</w:t>
      </w:r>
    </w:p>
    <w:p>
      <w:r>
        <w:rPr>
          <w:rFonts w:ascii="宋体" w:hAnsi="宋体" w:eastAsia="宋体"/>
          <w:sz w:val="24"/>
        </w:rPr>
        <w:t>陈文清编写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爱迪生，T.A.（1847-1931）-传记-青年读物-少年读物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本书出售、求购地址：https://www.jiaokey.com/book/detail/13751324.html</w:t>
      </w:r>
    </w:p>
    <w:p>
      <w:r>
        <w:t>更多相关图书推荐：https://www.jiaokey.com</w:t>
      </w:r>
    </w:p>
    <w:p>
      <w:r>
        <w:t>陈文清编写 其他作品：https://www.jiaokey.com/tag/陈文清编写.html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关键词搜索：https://www.jiaokey.com/tag/爱迪生，T.A.（1847-1931）-传记-青年读物-少年读物.html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