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书名：儿童最喜欢读的恐龙百科  彩图注音版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儿童最喜欢读的恐龙百科  彩图注音版 评论地址：https://www.jiaokey.com/book/detail/13751306.html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