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游戏能量  让孩子玩好是天大的事</w:t>
      </w:r>
    </w:p>
    <w:p>
      <w:r>
        <w:rPr>
          <w:rFonts w:ascii="宋体" w:hAnsi="宋体" w:eastAsia="宋体"/>
          <w:sz w:val="24"/>
        </w:rPr>
        <w:t>熊钰著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游戏能量  让孩子玩好是天大的事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本书出售、求购地址：https://www.jiaokey.com/book/detail/13751295.html</w:t>
      </w:r>
    </w:p>
    <w:p>
      <w:r>
        <w:t>更多相关图书推荐：https://www.jiaokey.com</w:t>
      </w:r>
    </w:p>
    <w:p>
      <w:r>
        <w:t>熊钰著 其他作品：https://www.jiaokey.com/tag/熊钰著.html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关键词搜索：https://www.jiaokey.com/tag/游戏能量  让孩子玩好是天大的事.html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