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卜克环游记  谜岛大冒险  8  拯救勇士普尔曼</w:t>
      </w:r>
    </w:p>
    <w:p>
      <w:r>
        <w:rPr>
          <w:rFonts w:ascii="宋体" w:hAnsi="宋体" w:eastAsia="宋体"/>
          <w:sz w:val="24"/>
        </w:rPr>
        <w:t>龚子桔著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卜克环游记  谜岛大冒险  8  拯救勇士普尔曼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本书出售、求购地址：https://www.jiaokey.com/book/detail/13751292.html</w:t>
      </w:r>
    </w:p>
    <w:p>
      <w:r>
        <w:t>更多相关图书推荐：https://www.jiaokey.com</w:t>
      </w:r>
    </w:p>
    <w:p>
      <w:r>
        <w:t>龚子桔著 其他作品：https://www.jiaokey.com/tag/龚子桔著.html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关键词搜索：https://www.jiaokey.com/tag/卜克环游记  谜岛大冒险  8  拯救勇士普尔曼.html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