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书名：卜克环游记  谜岛大冒险  7  迷失魔镜岛</w:t>
      </w:r>
    </w:p>
    <w:p>
      <w:r>
        <w:t>作者：龚子桔著</w:t>
      </w:r>
    </w:p>
    <w:p>
      <w:r>
        <w:t>出版社：杭州:浙江少年儿童出版社,2014.09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卜克环游记  谜岛大冒险  7  迷失魔镜岛 评论地址：https://www.jiaokey.com/book/detail/13751291.html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