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书名：文学大师给你讲科普故事  发现卷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文学大师给你讲科普故事  发现卷 评论地址：https://www.jiaokey.com/book/detail/13751274.html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