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丹尼海格  完美珍藏版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丹尼海格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本书出售、求购地址：https://www.jiaokey.com/book/detail/13751248.html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关键词搜索：https://www.jiaokey.com/tag/丹尼海格  完美珍藏版.html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