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刘邦的团队脸谱  警察出身的第一位平民领袖</w:t>
      </w:r>
    </w:p>
    <w:p>
      <w:r>
        <w:rPr>
          <w:rFonts w:ascii="宋体" w:hAnsi="宋体" w:eastAsia="宋体"/>
          <w:sz w:val="24"/>
        </w:rPr>
        <w:t>陈连祯著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刘邦的团队脸谱  警察出身的第一位平民领袖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本书出售、求购地址：https://www.jiaokey.com/book/detail/13751210.html</w:t>
      </w:r>
    </w:p>
    <w:p>
      <w:r>
        <w:t>更多相关图书推荐：https://www.jiaokey.com</w:t>
      </w:r>
    </w:p>
    <w:p>
      <w:r>
        <w:t>陈连祯著 其他作品：https://www.jiaokey.com/tag/陈连祯著.html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关键词搜索：https://www.jiaokey.com/tag/刘邦的团队脸谱  警察出身的第一位平民领袖.html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