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希特勒青年团师  德国党卫军王牌部队战场写真集</w:t>
      </w:r>
    </w:p>
    <w:p>
      <w:r>
        <w:rPr>
          <w:rFonts w:ascii="宋体" w:hAnsi="宋体" w:eastAsia="宋体"/>
          <w:sz w:val="24"/>
        </w:rPr>
        <w:t>王佐荣，知兵堂编辑部著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希特勒青年团师  德国党卫军王牌部队战场写真集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王佐荣，知兵堂编辑部著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本书出售、求购地址：https://www.jiaokey.com/book/detail/13751201.html</w:t>
      </w:r>
    </w:p>
    <w:p>
      <w:r>
        <w:t>更多相关图书推荐：https://www.jiaokey.com</w:t>
      </w:r>
    </w:p>
    <w:p>
      <w:r>
        <w:t>王佐荣，知兵堂编辑部著 其他作品：https://www.jiaokey.com/tag/王佐荣，知兵堂编辑部著.html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关键词搜索：https://www.jiaokey.com/tag/希特勒青年团师  德国党卫军王牌部队战场写真集.html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