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杜利特医生和金丝雀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杜利特医生和金丝雀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本书出售、求购地址：https://www.jiaokey.com/book/detail/13751147.html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关键词搜索：https://www.jiaokey.com/tag/杜利特医生和金丝雀.html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