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西圆圆公主新传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西圆圆公主新传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本书出售、求购地址：https://www.jiaokey.com/book/detail/13751134.html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关键词搜索：https://www.jiaokey.com/tag/西圆圆公主新传.html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