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爱丽莎的眼睛  第2部</w:t>
      </w:r>
    </w:p>
    <w:p>
      <w:r>
        <w:rPr>
          <w:rFonts w:ascii="宋体" w:hAnsi="宋体" w:eastAsia="宋体"/>
          <w:sz w:val="24"/>
        </w:rPr>
        <w:t>（法）蒂莫泰·德·丰拜勒著；（法）弗朗索瓦·普拉斯绘；刘英华译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爱丽莎的眼睛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（法）蒂莫泰·德·丰拜勒著；（法）弗朗索瓦·普拉斯绘；刘英华译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本书出售、求购地址：https://www.jiaokey.com/book/detail/13751109.html</w:t>
      </w:r>
    </w:p>
    <w:p>
      <w:r>
        <w:t>更多相关图书推荐：https://www.jiaokey.com</w:t>
      </w:r>
    </w:p>
    <w:p>
      <w:r>
        <w:t>（法）蒂莫泰·德·丰拜勒著；（法）弗朗索瓦·普拉斯绘；刘英华译 其他作品：https://www.jiaokey.com/tag/（法）蒂莫泰·德·丰拜勒著；（法）弗朗索瓦·普拉斯绘；刘英华译.html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关键词搜索：https://www.jiaokey.com/tag/爱丽莎的眼睛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