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那些叫爱情的伤，我们总会痊愈的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那些叫爱情的伤，我们总会痊愈的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本书出售、求购地址：https://www.jiaokey.com/book/detail/13751081.html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关键词搜索：https://www.jiaokey.com/tag/那些叫爱情的伤，我们总会痊愈的.html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