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妈妈使用说明书  注音版</w:t>
      </w:r>
    </w:p>
    <w:p>
      <w:r>
        <w:rPr>
          <w:rFonts w:ascii="宋体" w:hAnsi="宋体" w:eastAsia="宋体"/>
          <w:sz w:val="24"/>
        </w:rPr>
        <w:t>（韩）金成珍著；（韩）金重锡绘；千太阳译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妈妈使用说明书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（韩）金成珍著；（韩）金重锡绘；千太阳译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本书出售、求购地址：https://www.jiaokey.com/book/detail/13751065.html</w:t>
      </w:r>
    </w:p>
    <w:p>
      <w:r>
        <w:t>更多相关图书推荐：https://www.jiaokey.com</w:t>
      </w:r>
    </w:p>
    <w:p>
      <w:r>
        <w:t>（韩）金成珍著；（韩）金重锡绘；千太阳译 其他作品：https://www.jiaokey.com/tag/（韩）金成珍著；（韩）金重锡绘；千太阳译.html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关键词搜索：https://www.jiaokey.com/tag/妈妈使用说明书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