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天才儿子腹黑娘亲  2  比财招亲</w:t>
      </w:r>
    </w:p>
    <w:p>
      <w:r>
        <w:rPr>
          <w:rFonts w:ascii="宋体" w:hAnsi="宋体" w:eastAsia="宋体"/>
          <w:sz w:val="24"/>
        </w:rPr>
        <w:t>北藤著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天才儿子腹黑娘亲  2  比财招亲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言情小说-中国-当代-长情小说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本书出售、求购地址：https://www.jiaokey.com/book/detail/13751061.html</w:t>
      </w:r>
    </w:p>
    <w:p>
      <w:r>
        <w:t>更多相关图书推荐：https://www.jiaokey.com</w:t>
      </w:r>
    </w:p>
    <w:p>
      <w:r>
        <w:t>北藤著 其他作品：https://www.jiaokey.com/tag/北藤著.html</w:t>
      </w:r>
    </w:p>
    <w:p>
      <w:r>
        <w:t>贵阳:贵州人民出版社,2015.02 出版图书：https://www.jiaokey.com/tag/贵阳:贵州人民出版社,2015.02.html</w:t>
      </w:r>
    </w:p>
    <w:p>
      <w:r>
        <w:t>关键词搜索：https://www.jiaokey.com/tag/言情小说-中国-当代-长情小说.html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