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T博士怪有趣实验室  1  电视机器人大王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T博士怪有趣实验室  1  电视机器人大王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本书出售、求购地址：https://www.jiaokey.com/book/detail/13751057.html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关键词搜索：https://www.jiaokey.com/tag/T博士怪有趣实验室  1  电视机器人大王.html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