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书名：大耳兔搞发明  魔力晴天花  注音全彩美绘版</w:t>
      </w:r>
    </w:p>
    <w:p>
      <w:r>
        <w:t>作者：赵琦著；郑凯军图</w:t>
      </w:r>
    </w:p>
    <w:p>
      <w:r>
        <w:t>出版社：沈阳：春风文艺出版社</w:t>
      </w:r>
    </w:p>
    <w:p>
      <w:r>
        <w:t>出版日期：2015.04</w:t>
      </w:r>
    </w:p>
    <w:p>
      <w:r>
        <w:t>总页数：117</w:t>
      </w:r>
    </w:p>
    <w:p>
      <w:r>
        <w:t>更多请访问教客网: www.jiaokey.com</w:t>
      </w:r>
    </w:p>
    <w:p>
      <w:r>
        <w:t>大耳兔搞发明  魔力晴天花  注音全彩美绘版 评论地址：https://www.jiaokey.com/book/detail/13751054.html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