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书名：兽人大陆之潜入彩羽国</w:t>
      </w:r>
    </w:p>
    <w:p>
      <w:r>
        <w:t>作者：隋远征著</w:t>
      </w:r>
    </w:p>
    <w:p>
      <w:r>
        <w:t>出版社：广州:花城出版社,2015.03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兽人大陆之潜入彩羽国 评论地址：https://www.jiaokey.com/book/detail/13751053.html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