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书名：超级好玩小豆子  不能太聪明</w:t>
      </w:r>
    </w:p>
    <w:p>
      <w:r>
        <w:t>作者：肖定丽著；罗军绘</w:t>
      </w:r>
    </w:p>
    <w:p>
      <w:r>
        <w:t>出版社：杭州:浙江少年儿童出版社,2014.08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超级好玩小豆子  不能太聪明 评论地址：https://www.jiaokey.com/book/detail/13751027.html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