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明天，你是否爱我如初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明天，你是否爱我如初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本书出售、求购地址：https://www.jiaokey.com/book/detail/13751024.html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关键词搜索：https://www.jiaokey.com/tag/明天，你是否爱我如初.html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