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  十周年典藏版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  十周年典藏版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本书出售、求购地址：https://www.jiaokey.com/book/detail/13751003.html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关键词搜索：https://www.jiaokey.com/tag/电影连环画  十周年典藏版.html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