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北纬48°动物传奇  猞猁谷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北纬48°动物传奇  猞猁谷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本书出售、求购地址：https://www.jiaokey.com/book/detail/13750987.html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杭州:浙江少年儿童出版社,2015.05 出版图书：https://www.jiaokey.com/tag/杭州:浙江少年儿童出版社,2015.05.html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