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九渡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本书出售、求购地址：https://www.jiaokey.com/book/detail/13750968.html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太原:三晋出版社,2014.11 出版图书：https://www.jiaokey.com/tag/太原:三晋出版社,2014.11.html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