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第7版修订本</w:t>
      </w:r>
    </w:p>
    <w:p>
      <w:r>
        <w:rPr>
          <w:rFonts w:ascii="宋体" w:hAnsi="宋体" w:eastAsia="宋体"/>
          <w:sz w:val="24"/>
        </w:rPr>
        <w:t>修·昂纳（Hugh，Honour），约翰·弗莱明（John，Fleming）著；吴介祯等译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第7版修订本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修·昂纳（Hugh，Honour），约翰·弗莱明（John，Fleming）著；吴介祯等译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本书出售、求购地址：https://www.jiaokey.com/book/detail/13750910.html</w:t>
      </w:r>
    </w:p>
    <w:p>
      <w:r>
        <w:t>更多相关图书推荐：https://www.jiaokey.com</w:t>
      </w:r>
    </w:p>
    <w:p>
      <w:r>
        <w:t>修·昂纳（Hugh，Honour），约翰·弗莱明（John，Fleming）著；吴介祯等译 其他作品：https://www.jiaokey.com/tag/修·昂纳（Hugh，Honour），约翰·弗莱明（John，Fleming）著；吴介祯等译.html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关键词搜索：https://www.jiaokey.com/tag/世界艺术史  第7版修订本.html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