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书名：台州丛书甲集  3</w:t>
      </w:r>
    </w:p>
    <w:p>
      <w:r>
        <w:t>作者：（清）宋世荣辑</w:t>
      </w:r>
    </w:p>
    <w:p>
      <w:r>
        <w:t>出版社：上海:上海古籍出版社,2013.12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台州丛书甲集  3 评论地址：https://www.jiaokey.com/book/detail/13750832.html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