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王乃誉日记  第1册</w:t>
      </w:r>
    </w:p>
    <w:p>
      <w:r>
        <w:rPr>
          <w:rFonts w:ascii="宋体" w:hAnsi="宋体" w:eastAsia="宋体"/>
          <w:sz w:val="24"/>
        </w:rPr>
        <w:t>张镇西主编；王亮副主编，虞坤林；海宁市史志办公室编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王乃誉日记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张镇西主编；王亮副主编，虞坤林；海宁市史志办公室编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本书出售、求购地址：https://www.jiaokey.com/book/detail/13750820.html</w:t>
      </w:r>
    </w:p>
    <w:p>
      <w:r>
        <w:t>更多相关图书推荐：https://www.jiaokey.com</w:t>
      </w:r>
    </w:p>
    <w:p>
      <w:r>
        <w:t>张镇西主编；王亮副主编，虞坤林；海宁市史志办公室编 其他作品：https://www.jiaokey.com/tag/张镇西主编；王亮副主编，虞坤林；海宁市史志办公室编.html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关键词搜索：https://www.jiaokey.com/tag/王乃誉日记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