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书名：两论与大庆  纪念毛泽东同志《实践论》、《矛盾论》发表五十周年</w:t>
      </w:r>
    </w:p>
    <w:p>
      <w:r>
        <w:t>作者：大庆市社会科学联合会编</w:t>
      </w:r>
    </w:p>
    <w:p>
      <w:r>
        <w:t>出版社：大庆市社会科学学会</w:t>
      </w:r>
    </w:p>
    <w:p>
      <w:r>
        <w:t>出版日期：1987.10</w:t>
      </w:r>
    </w:p>
    <w:p>
      <w:r>
        <w:t>总页数：275</w:t>
      </w:r>
    </w:p>
    <w:p>
      <w:r>
        <w:t>更多请访问教客网: www.jiaokey.com</w:t>
      </w:r>
    </w:p>
    <w:p>
      <w:r>
        <w:t>两论与大庆  纪念毛泽东同志《实践论》、《矛盾论》发表五十周年 评论地址：https://www.jiaokey.com/book/detail/13750723.html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