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大庆石油学院  本科教学工作水平评估  宣传手册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大庆石油学院  本科教学工作水平评估  宣传手册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党委宣传部本科教学评估处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本书出售、求购地址：https://www.jiaokey.com/book/detail/13750717.html</w:t>
      </w:r>
    </w:p>
    <w:p>
      <w:r>
        <w:t>更多相关图书推荐：https://www.jiaokey.com</w:t>
      </w:r>
    </w:p>
    <w:p>
      <w:r>
        <w:t>党委宣传部本科教学评估处 出版图书：https://www.jiaokey.com/tag/党委宣传部本科教学评估处.html</w:t>
      </w:r>
    </w:p>
    <w:p>
      <w:r>
        <w:t>关键词搜索：https://www.jiaokey.com/tag/大庆石油学院  本科教学工作水平评估  宣传手册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