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大庆市大庆中学  1980-2000</w:t>
      </w:r>
    </w:p>
    <w:p>
      <w:r>
        <w:rPr>
          <w:rFonts w:ascii="宋体" w:hAnsi="宋体" w:eastAsia="宋体"/>
          <w:sz w:val="24"/>
        </w:rPr>
        <w:t>韩永发编审；戴明春撰稿；戴明春，张伟，王黄极摄影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大庆市大庆中学  1980-2000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韩永发编审；戴明春撰稿；戴明春，张伟，王黄极摄影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本书出售、求购地址：https://www.jiaokey.com/book/detail/13750708.html</w:t>
      </w:r>
    </w:p>
    <w:p>
      <w:r>
        <w:t>更多相关图书推荐：https://www.jiaokey.com</w:t>
      </w:r>
    </w:p>
    <w:p>
      <w:r>
        <w:t>韩永发编审；戴明春撰稿；戴明春，张伟，王黄极摄影 其他作品：https://www.jiaokey.com/tag/韩永发编审；戴明春撰稿；戴明春，张伟，王黄极摄影.html</w:t>
      </w:r>
    </w:p>
    <w:p>
      <w:r>
        <w:t>关键词搜索：https://www.jiaokey.com/tag/大庆市大庆中学  1980-2000.html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