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书名：坏人都知道我有多厉害</w:t>
      </w:r>
    </w:p>
    <w:p>
      <w:r>
        <w:t>作者：乐多多著</w:t>
      </w:r>
    </w:p>
    <w:p>
      <w:r>
        <w:t>出版社：北京:朝华出版社,2012.01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坏人都知道我有多厉害 评论地址：https://www.jiaokey.com/book/detail/13750668.html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