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拉鲁斯经典睡前故事  王子公主卷</w:t>
      </w:r>
    </w:p>
    <w:p>
      <w:r>
        <w:rPr>
          <w:rFonts w:ascii="宋体" w:hAnsi="宋体" w:eastAsia="宋体"/>
          <w:sz w:val="24"/>
        </w:rPr>
        <w:t>法国拉鲁斯出版公司改编；章婵译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拉鲁斯经典睡前故事  王子公主卷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法国拉鲁斯出版公司改编；章婵译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本书出售、求购地址：https://www.jiaokey.com/book/detail/13750662.html</w:t>
      </w:r>
    </w:p>
    <w:p>
      <w:r>
        <w:t>更多相关图书推荐：https://www.jiaokey.com</w:t>
      </w:r>
    </w:p>
    <w:p>
      <w:r>
        <w:t>法国拉鲁斯出版公司改编；章婵译 其他作品：https://www.jiaokey.com/tag/法国拉鲁斯出版公司改编；章婵译.html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关键词搜索：https://www.jiaokey.com/tag/拉鲁斯经典睡前故事  王子公主卷.html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