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中国儿童文学走向世界精品书系  太阳的滋味儿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中国儿童文学走向世界精品书系  太阳的滋味儿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本书出售、求购地址：https://www.jiaokey.com/book/detail/13750649.html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关键词搜索：https://www.jiaokey.com/tag/中国儿童文学走向世界精品书系  太阳的滋味儿.html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