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阅听系列  德语学习侦探故事（A1/A2水平）  瑞士弓弩奇案  不动声色反掠夺</w:t>
      </w:r>
    </w:p>
    <w:p>
      <w:r>
        <w:rPr>
          <w:rFonts w:ascii="宋体" w:hAnsi="宋体" w:eastAsia="宋体"/>
          <w:sz w:val="24"/>
        </w:rPr>
        <w:t>R·狄特里希著；阎振江译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阅听系列  德语学习侦探故事（A1/A2水平）  瑞士弓弩奇案  不动声色反掠夺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R·狄特里希著；阎振江译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本书出售、求购地址：https://www.jiaokey.com/book/detail/13750635.html</w:t>
      </w:r>
    </w:p>
    <w:p>
      <w:r>
        <w:t>更多相关图书推荐：https://www.jiaokey.com</w:t>
      </w:r>
    </w:p>
    <w:p>
      <w:r>
        <w:t>R·狄特里希著；阎振江译 其他作品：https://www.jiaokey.com/tag/R·狄特里希著；阎振江译.html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关键词搜索：https://www.jiaokey.com/tag/阅听系列  德语学习侦探故事（A1/A2水平）  瑞士弓弩奇案  不动声色反掠夺.html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