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德语学习侦探故事之月光下的奇案  A2-B1水平</w:t>
      </w:r>
    </w:p>
    <w:p>
      <w:r>
        <w:rPr>
          <w:rFonts w:ascii="宋体" w:hAnsi="宋体" w:eastAsia="宋体"/>
          <w:sz w:val="24"/>
        </w:rPr>
        <w:t>（德）V.鲍拜因（VONVOLKERBORBEIN），（德）M-C.洛维（MARIE-CLAIRELOHEAC-WIEDERS）著；王瑜蔚译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德语学习侦探故事之月光下的奇案  A2-B1水平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（德）V.鲍拜因（VONVOLKERBORBEIN），（德）M-C.洛维（MARIE-CLAIRELOHEAC-WIEDERS）著；王瑜蔚译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本书出售、求购地址：https://www.jiaokey.com/book/detail/13750633.html</w:t>
      </w:r>
    </w:p>
    <w:p>
      <w:r>
        <w:t>更多相关图书推荐：https://www.jiaokey.com</w:t>
      </w:r>
    </w:p>
    <w:p>
      <w:r>
        <w:t>（德）V.鲍拜因（VONVOLKERBORBEIN），（德）M-C.洛维（MARIE-CLAIRELOHEAC-WIEDERS）著；王瑜蔚译 其他作品：https://www.jiaokey.com/tag/（德）V.鲍拜因（VONVOLKERBORBEIN），（德）M-C.洛维（MARIE-CLAIRELOHEAC-WIEDERS）著；王瑜蔚译.html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关键词搜索：https://www.jiaokey.com/tag/德语学习侦探故事之月光下的奇案  A2-B1水平.html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