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冷血  滑雪胜地无间道复仇</w:t>
      </w:r>
    </w:p>
    <w:p>
      <w:r>
        <w:rPr>
          <w:rFonts w:ascii="宋体" w:hAnsi="宋体" w:eastAsia="宋体"/>
          <w:sz w:val="24"/>
        </w:rPr>
        <w:t>（德）R.狄特里希（VONROLANDDITTRICH）著；P.罗舍（ILLUSTRIERTVONPATRICKROSCHE）插图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冷血  滑雪胜地无间道复仇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（德）R.狄特里希（VONROLANDDITTRICH）著；P.罗舍（ILLUSTRIERTVONPATRICKROSCHE）插图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本书出售、求购地址：https://www.jiaokey.com/book/detail/13750632.html</w:t>
      </w:r>
    </w:p>
    <w:p>
      <w:r>
        <w:t>更多相关图书推荐：https://www.jiaokey.com</w:t>
      </w:r>
    </w:p>
    <w:p>
      <w:r>
        <w:t>（德）R.狄特里希（VONROLANDDITTRICH）著；P.罗舍（ILLUSTRIERTVONPATRICKROSCHE）插图 其他作品：https://www.jiaokey.com/tag/（德）R.狄特里希（VONROLANDDITTRICH）著；P.罗舍（ILLUSTRIERTVONPATRICKROSCHE）插图.html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关键词搜索：https://www.jiaokey.com/tag/冷血  滑雪胜地无间道复仇.html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