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唐诗300首  故事版  红卷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80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0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80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唐诗300首  故事版  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本书出售、求购地址：https://www.jiaokey.com/book/detail/13750596.html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关键词搜索：https://www.jiaokey.com/tag/唐诗-通俗读物.html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