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书名：人人都能出人头地</w:t>
      </w:r>
    </w:p>
    <w:p>
      <w:r>
        <w:t>作者：（美）奥里森·马登著；全春阳，王少凯译</w:t>
      </w:r>
    </w:p>
    <w:p>
      <w:r>
        <w:t>出版社：哈尔滨:哈尔滨出版社,2011.05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人人都能出人头地 评论地址：https://www.jiaokey.com/book/detail/13750574.html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