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稀奇古怪乐小米  旧教室的狐狸女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稀奇古怪乐小米  旧教室的狐狸女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本书出售、求购地址：https://www.jiaokey.com/book/detail/13750541.html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关键词搜索：https://www.jiaokey.com/tag/稀奇古怪乐小米  旧教室的狐狸女.html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