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书名：超级倒霉的班主任</w:t>
      </w:r>
    </w:p>
    <w:p>
      <w:r>
        <w:t>作者：邓楠主编</w:t>
      </w:r>
    </w:p>
    <w:p>
      <w:r>
        <w:t>出版社：重庆:重庆出版社,2011.05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超级倒霉的班主任 评论地址：https://www.jiaokey.com/book/detail/13750536.html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