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鼓掌员的荣誉  美绘版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鼓掌员的荣誉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本书出售、求购地址：https://www.jiaokey.com/book/detail/13750508.html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关键词搜索：https://www.jiaokey.com/tag/鼓掌员的荣誉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